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11F1" w14:textId="77777777" w:rsidR="00A84D7D" w:rsidRPr="00584AB6" w:rsidRDefault="00000000">
      <w:pPr>
        <w:pStyle w:val="1"/>
        <w:rPr>
          <w:sz w:val="32"/>
          <w:szCs w:val="32"/>
          <w:lang w:eastAsia="ja-JP"/>
        </w:rPr>
      </w:pPr>
      <w:r w:rsidRPr="00584AB6">
        <w:rPr>
          <w:sz w:val="32"/>
          <w:szCs w:val="32"/>
          <w:lang w:eastAsia="ja-JP"/>
        </w:rPr>
        <w:t>年度はじめの</w:t>
      </w:r>
      <w:r w:rsidRPr="00584AB6">
        <w:rPr>
          <w:sz w:val="32"/>
          <w:szCs w:val="32"/>
          <w:lang w:eastAsia="ja-JP"/>
        </w:rPr>
        <w:t>“</w:t>
      </w:r>
      <w:r w:rsidRPr="00584AB6">
        <w:rPr>
          <w:sz w:val="32"/>
          <w:szCs w:val="32"/>
          <w:lang w:eastAsia="ja-JP"/>
        </w:rPr>
        <w:t>自分会議</w:t>
      </w:r>
      <w:r w:rsidRPr="00584AB6">
        <w:rPr>
          <w:sz w:val="32"/>
          <w:szCs w:val="32"/>
          <w:lang w:eastAsia="ja-JP"/>
        </w:rPr>
        <w:t>”</w:t>
      </w:r>
      <w:r w:rsidRPr="00584AB6">
        <w:rPr>
          <w:sz w:val="32"/>
          <w:szCs w:val="32"/>
          <w:lang w:eastAsia="ja-JP"/>
        </w:rPr>
        <w:t>テンプレート</w:t>
      </w:r>
    </w:p>
    <w:p w14:paraId="25463434" w14:textId="77777777" w:rsidR="00A84D7D" w:rsidRPr="00584AB6" w:rsidRDefault="00000000">
      <w:pPr>
        <w:rPr>
          <w:sz w:val="24"/>
          <w:szCs w:val="24"/>
        </w:rPr>
      </w:pPr>
      <w:r w:rsidRPr="00584AB6">
        <w:rPr>
          <w:sz w:val="24"/>
          <w:szCs w:val="24"/>
        </w:rPr>
        <w:t>（</w:t>
      </w:r>
      <w:proofErr w:type="spellStart"/>
      <w:r w:rsidRPr="00584AB6">
        <w:rPr>
          <w:sz w:val="24"/>
          <w:szCs w:val="24"/>
        </w:rPr>
        <w:t>記入日</w:t>
      </w:r>
      <w:proofErr w:type="spellEnd"/>
      <w:r w:rsidRPr="00584AB6">
        <w:rPr>
          <w:sz w:val="24"/>
          <w:szCs w:val="24"/>
        </w:rPr>
        <w:t>：　　　年　　月　　日）</w:t>
      </w:r>
    </w:p>
    <w:p w14:paraId="114D66DE" w14:textId="77777777" w:rsidR="00A84D7D" w:rsidRPr="00584AB6" w:rsidRDefault="00000000">
      <w:pPr>
        <w:pStyle w:val="21"/>
        <w:rPr>
          <w:sz w:val="28"/>
          <w:szCs w:val="28"/>
          <w:lang w:eastAsia="ja-JP"/>
        </w:rPr>
      </w:pPr>
      <w:r w:rsidRPr="00584AB6">
        <w:rPr>
          <w:sz w:val="28"/>
          <w:szCs w:val="28"/>
          <w:lang w:eastAsia="ja-JP"/>
        </w:rPr>
        <w:t>1</w:t>
      </w:r>
      <w:r w:rsidRPr="00584AB6">
        <w:rPr>
          <w:sz w:val="28"/>
          <w:szCs w:val="28"/>
          <w:lang w:eastAsia="ja-JP"/>
        </w:rPr>
        <w:t>．ふりかえりゾーン【昨年の自分】</w:t>
      </w:r>
    </w:p>
    <w:p w14:paraId="616FFA0F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t xml:space="preserve">◆ </w:t>
      </w:r>
      <w:r w:rsidRPr="00584AB6">
        <w:rPr>
          <w:sz w:val="24"/>
          <w:szCs w:val="24"/>
          <w:lang w:eastAsia="ja-JP"/>
        </w:rPr>
        <w:t>頑張ったこと・うまくいったこと（</w:t>
      </w:r>
      <w:r w:rsidRPr="00584AB6">
        <w:rPr>
          <w:sz w:val="24"/>
          <w:szCs w:val="24"/>
          <w:lang w:eastAsia="ja-JP"/>
        </w:rPr>
        <w:t>3</w:t>
      </w:r>
      <w:r w:rsidRPr="00584AB6">
        <w:rPr>
          <w:sz w:val="24"/>
          <w:szCs w:val="24"/>
          <w:lang w:eastAsia="ja-JP"/>
        </w:rPr>
        <w:t>つまで）</w:t>
      </w:r>
    </w:p>
    <w:p w14:paraId="1FD9001F" w14:textId="77777777" w:rsidR="00A84D7D" w:rsidRPr="00584AB6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p w14:paraId="62E6639A" w14:textId="77777777" w:rsidR="00A84D7D" w:rsidRPr="00584AB6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p w14:paraId="3B87E995" w14:textId="77777777" w:rsidR="00A84D7D" w:rsidRPr="00584AB6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p w14:paraId="6818BC6A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br/>
        <w:t xml:space="preserve">◆ </w:t>
      </w:r>
      <w:r w:rsidRPr="00584AB6">
        <w:rPr>
          <w:sz w:val="24"/>
          <w:szCs w:val="24"/>
          <w:lang w:eastAsia="ja-JP"/>
        </w:rPr>
        <w:t>自分らしさを発揮できた瞬間</w:t>
      </w:r>
    </w:p>
    <w:p w14:paraId="18010CB2" w14:textId="77777777" w:rsidR="00A84D7D" w:rsidRPr="00584AB6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p w14:paraId="7B50C880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br/>
        <w:t xml:space="preserve">◆ </w:t>
      </w:r>
      <w:r w:rsidRPr="00584AB6">
        <w:rPr>
          <w:sz w:val="24"/>
          <w:szCs w:val="24"/>
          <w:lang w:eastAsia="ja-JP"/>
        </w:rPr>
        <w:t>苦労したこと・乗り越えたこと</w:t>
      </w:r>
    </w:p>
    <w:p w14:paraId="6528CD69" w14:textId="77777777" w:rsidR="00A84D7D" w:rsidRPr="00584AB6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p w14:paraId="695D192C" w14:textId="77777777" w:rsidR="00A84D7D" w:rsidRPr="00584AB6" w:rsidRDefault="00000000">
      <w:pPr>
        <w:pStyle w:val="21"/>
        <w:rPr>
          <w:sz w:val="28"/>
          <w:szCs w:val="28"/>
          <w:lang w:eastAsia="ja-JP"/>
        </w:rPr>
      </w:pPr>
      <w:r w:rsidRPr="00584AB6">
        <w:rPr>
          <w:sz w:val="28"/>
          <w:szCs w:val="28"/>
          <w:lang w:eastAsia="ja-JP"/>
        </w:rPr>
        <w:t>2</w:t>
      </w:r>
      <w:r w:rsidRPr="00584AB6">
        <w:rPr>
          <w:sz w:val="28"/>
          <w:szCs w:val="28"/>
          <w:lang w:eastAsia="ja-JP"/>
        </w:rPr>
        <w:t>．いまの自分を見つめるゾーン</w:t>
      </w:r>
    </w:p>
    <w:p w14:paraId="339B99A2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t xml:space="preserve">◆ </w:t>
      </w:r>
      <w:r w:rsidRPr="00584AB6">
        <w:rPr>
          <w:sz w:val="24"/>
          <w:szCs w:val="24"/>
          <w:lang w:eastAsia="ja-JP"/>
        </w:rPr>
        <w:t>最近気になっていること</w:t>
      </w:r>
    </w:p>
    <w:p w14:paraId="73619DDC" w14:textId="77777777" w:rsidR="00A84D7D" w:rsidRPr="00584AB6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p w14:paraId="02F2021A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br/>
        <w:t xml:space="preserve">◆ </w:t>
      </w:r>
      <w:r w:rsidRPr="00584AB6">
        <w:rPr>
          <w:sz w:val="24"/>
          <w:szCs w:val="24"/>
          <w:lang w:eastAsia="ja-JP"/>
        </w:rPr>
        <w:t>今、不安やストレスを感じていること</w:t>
      </w:r>
    </w:p>
    <w:p w14:paraId="1947589E" w14:textId="77777777" w:rsidR="00A84D7D" w:rsidRPr="00584AB6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p w14:paraId="611F6F94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br/>
        <w:t xml:space="preserve">◆ </w:t>
      </w:r>
      <w:r w:rsidRPr="00584AB6">
        <w:rPr>
          <w:sz w:val="24"/>
          <w:szCs w:val="24"/>
          <w:lang w:eastAsia="ja-JP"/>
        </w:rPr>
        <w:t>今、興味があること・大切にしたいこと</w:t>
      </w:r>
    </w:p>
    <w:p w14:paraId="0E086ADE" w14:textId="77777777" w:rsidR="00A84D7D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p w14:paraId="02A67E02" w14:textId="77777777" w:rsidR="00584AB6" w:rsidRDefault="00584AB6" w:rsidP="00584AB6">
      <w:pPr>
        <w:pStyle w:val="a0"/>
        <w:numPr>
          <w:ilvl w:val="0"/>
          <w:numId w:val="0"/>
        </w:numPr>
        <w:rPr>
          <w:sz w:val="24"/>
          <w:szCs w:val="24"/>
          <w:lang w:eastAsia="ja-JP"/>
        </w:rPr>
      </w:pPr>
    </w:p>
    <w:p w14:paraId="60BA3179" w14:textId="77777777" w:rsidR="00584AB6" w:rsidRDefault="00584AB6" w:rsidP="00584AB6">
      <w:pPr>
        <w:pStyle w:val="a0"/>
        <w:numPr>
          <w:ilvl w:val="0"/>
          <w:numId w:val="0"/>
        </w:numPr>
        <w:rPr>
          <w:sz w:val="24"/>
          <w:szCs w:val="24"/>
          <w:lang w:eastAsia="ja-JP"/>
        </w:rPr>
      </w:pPr>
    </w:p>
    <w:p w14:paraId="0A58FA41" w14:textId="77777777" w:rsidR="00584AB6" w:rsidRDefault="00584AB6" w:rsidP="00584AB6">
      <w:pPr>
        <w:pStyle w:val="a0"/>
        <w:numPr>
          <w:ilvl w:val="0"/>
          <w:numId w:val="0"/>
        </w:numPr>
        <w:rPr>
          <w:sz w:val="24"/>
          <w:szCs w:val="24"/>
          <w:lang w:eastAsia="ja-JP"/>
        </w:rPr>
      </w:pPr>
    </w:p>
    <w:p w14:paraId="1C88853F" w14:textId="77777777" w:rsidR="00584AB6" w:rsidRDefault="00584AB6" w:rsidP="00584AB6">
      <w:pPr>
        <w:pStyle w:val="a0"/>
        <w:numPr>
          <w:ilvl w:val="0"/>
          <w:numId w:val="0"/>
        </w:numPr>
        <w:rPr>
          <w:sz w:val="24"/>
          <w:szCs w:val="24"/>
          <w:lang w:eastAsia="ja-JP"/>
        </w:rPr>
      </w:pPr>
    </w:p>
    <w:p w14:paraId="2A99C308" w14:textId="77777777" w:rsidR="00584AB6" w:rsidRPr="00584AB6" w:rsidRDefault="00584AB6" w:rsidP="00584AB6">
      <w:pPr>
        <w:pStyle w:val="a0"/>
        <w:numPr>
          <w:ilvl w:val="0"/>
          <w:numId w:val="0"/>
        </w:numPr>
        <w:rPr>
          <w:rFonts w:hint="eastAsia"/>
          <w:sz w:val="24"/>
          <w:szCs w:val="24"/>
          <w:lang w:eastAsia="ja-JP"/>
        </w:rPr>
      </w:pPr>
    </w:p>
    <w:p w14:paraId="73F881EA" w14:textId="77777777" w:rsidR="00A84D7D" w:rsidRPr="00584AB6" w:rsidRDefault="00000000">
      <w:pPr>
        <w:pStyle w:val="21"/>
        <w:rPr>
          <w:sz w:val="28"/>
          <w:szCs w:val="28"/>
          <w:lang w:eastAsia="ja-JP"/>
        </w:rPr>
      </w:pPr>
      <w:r w:rsidRPr="00584AB6">
        <w:rPr>
          <w:sz w:val="28"/>
          <w:szCs w:val="28"/>
          <w:lang w:eastAsia="ja-JP"/>
        </w:rPr>
        <w:lastRenderedPageBreak/>
        <w:t>3</w:t>
      </w:r>
      <w:r w:rsidRPr="00584AB6">
        <w:rPr>
          <w:sz w:val="28"/>
          <w:szCs w:val="28"/>
          <w:lang w:eastAsia="ja-JP"/>
        </w:rPr>
        <w:t>．これからの自分を描くゾーン</w:t>
      </w:r>
    </w:p>
    <w:p w14:paraId="1F9CE1D9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t xml:space="preserve">◆ </w:t>
      </w:r>
      <w:r w:rsidRPr="00584AB6">
        <w:rPr>
          <w:sz w:val="24"/>
          <w:szCs w:val="24"/>
          <w:lang w:eastAsia="ja-JP"/>
        </w:rPr>
        <w:t>今年、大切にしたいこと（</w:t>
      </w:r>
      <w:r w:rsidRPr="00584AB6">
        <w:rPr>
          <w:sz w:val="24"/>
          <w:szCs w:val="24"/>
          <w:lang w:eastAsia="ja-JP"/>
        </w:rPr>
        <w:t>3</w:t>
      </w:r>
      <w:r w:rsidRPr="00584AB6">
        <w:rPr>
          <w:sz w:val="24"/>
          <w:szCs w:val="24"/>
          <w:lang w:eastAsia="ja-JP"/>
        </w:rPr>
        <w:t>つまで）</w:t>
      </w:r>
    </w:p>
    <w:p w14:paraId="609114C7" w14:textId="77777777" w:rsidR="00A84D7D" w:rsidRPr="00584AB6" w:rsidRDefault="00000000">
      <w:pPr>
        <w:pStyle w:val="a"/>
        <w:rPr>
          <w:sz w:val="24"/>
          <w:szCs w:val="24"/>
        </w:rPr>
      </w:pPr>
      <w:r w:rsidRPr="00584AB6">
        <w:rPr>
          <w:sz w:val="24"/>
          <w:szCs w:val="24"/>
        </w:rPr>
        <w:t xml:space="preserve">1. </w:t>
      </w:r>
    </w:p>
    <w:p w14:paraId="38D6F30E" w14:textId="77777777" w:rsidR="00A84D7D" w:rsidRPr="00584AB6" w:rsidRDefault="00000000">
      <w:pPr>
        <w:pStyle w:val="a"/>
        <w:rPr>
          <w:sz w:val="24"/>
          <w:szCs w:val="24"/>
        </w:rPr>
      </w:pPr>
      <w:r w:rsidRPr="00584AB6">
        <w:rPr>
          <w:sz w:val="24"/>
          <w:szCs w:val="24"/>
        </w:rPr>
        <w:t xml:space="preserve">2. </w:t>
      </w:r>
    </w:p>
    <w:p w14:paraId="293734FB" w14:textId="77777777" w:rsidR="00A84D7D" w:rsidRPr="00584AB6" w:rsidRDefault="00000000">
      <w:pPr>
        <w:pStyle w:val="a"/>
        <w:rPr>
          <w:sz w:val="24"/>
          <w:szCs w:val="24"/>
        </w:rPr>
      </w:pPr>
      <w:r w:rsidRPr="00584AB6">
        <w:rPr>
          <w:sz w:val="24"/>
          <w:szCs w:val="24"/>
        </w:rPr>
        <w:t xml:space="preserve">3. </w:t>
      </w:r>
    </w:p>
    <w:p w14:paraId="45F8534E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br/>
        <w:t xml:space="preserve">◆ </w:t>
      </w:r>
      <w:r w:rsidRPr="00584AB6">
        <w:rPr>
          <w:sz w:val="24"/>
          <w:szCs w:val="24"/>
          <w:lang w:eastAsia="ja-JP"/>
        </w:rPr>
        <w:t>始めたいこと・やめたいこと</w:t>
      </w:r>
    </w:p>
    <w:p w14:paraId="62A0B42C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t xml:space="preserve">- </w:t>
      </w:r>
      <w:r w:rsidRPr="00584AB6">
        <w:rPr>
          <w:sz w:val="24"/>
          <w:szCs w:val="24"/>
          <w:lang w:eastAsia="ja-JP"/>
        </w:rPr>
        <w:t>始めたいこと：</w:t>
      </w:r>
    </w:p>
    <w:p w14:paraId="4A2CD7D9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t xml:space="preserve">- </w:t>
      </w:r>
      <w:r w:rsidRPr="00584AB6">
        <w:rPr>
          <w:sz w:val="24"/>
          <w:szCs w:val="24"/>
          <w:lang w:eastAsia="ja-JP"/>
        </w:rPr>
        <w:t>やめたいこと：</w:t>
      </w:r>
    </w:p>
    <w:p w14:paraId="35616DD5" w14:textId="77777777" w:rsidR="00A84D7D" w:rsidRPr="00584AB6" w:rsidRDefault="00000000">
      <w:pPr>
        <w:rPr>
          <w:sz w:val="24"/>
          <w:szCs w:val="24"/>
          <w:lang w:eastAsia="ja-JP"/>
        </w:rPr>
      </w:pPr>
      <w:r w:rsidRPr="00584AB6">
        <w:rPr>
          <w:sz w:val="24"/>
          <w:szCs w:val="24"/>
          <w:lang w:eastAsia="ja-JP"/>
        </w:rPr>
        <w:br/>
        <w:t>◆ 3</w:t>
      </w:r>
      <w:r w:rsidRPr="00584AB6">
        <w:rPr>
          <w:sz w:val="24"/>
          <w:szCs w:val="24"/>
          <w:lang w:eastAsia="ja-JP"/>
        </w:rPr>
        <w:t>ヶ月後、どんな自分になっていたらうれしい？</w:t>
      </w:r>
    </w:p>
    <w:p w14:paraId="75BF6196" w14:textId="77777777" w:rsidR="00A84D7D" w:rsidRPr="00584AB6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p w14:paraId="4A0FB632" w14:textId="77777777" w:rsidR="00A84D7D" w:rsidRPr="00584AB6" w:rsidRDefault="00000000">
      <w:pPr>
        <w:pStyle w:val="21"/>
        <w:rPr>
          <w:sz w:val="28"/>
          <w:szCs w:val="28"/>
          <w:lang w:eastAsia="ja-JP"/>
        </w:rPr>
      </w:pPr>
      <w:r w:rsidRPr="00584AB6">
        <w:rPr>
          <w:sz w:val="28"/>
          <w:szCs w:val="28"/>
          <w:lang w:eastAsia="ja-JP"/>
        </w:rPr>
        <w:t>4</w:t>
      </w:r>
      <w:r w:rsidRPr="00584AB6">
        <w:rPr>
          <w:sz w:val="28"/>
          <w:szCs w:val="28"/>
          <w:lang w:eastAsia="ja-JP"/>
        </w:rPr>
        <w:t>．自由メモ欄（気づき・アイデア・ひとことなど）</w:t>
      </w:r>
    </w:p>
    <w:p w14:paraId="57CD7BFF" w14:textId="77777777" w:rsidR="00A84D7D" w:rsidRPr="00584AB6" w:rsidRDefault="00000000">
      <w:pPr>
        <w:pStyle w:val="a0"/>
        <w:rPr>
          <w:sz w:val="24"/>
          <w:szCs w:val="24"/>
        </w:rPr>
      </w:pPr>
      <w:r w:rsidRPr="00584AB6">
        <w:rPr>
          <w:sz w:val="24"/>
          <w:szCs w:val="24"/>
        </w:rPr>
        <w:t xml:space="preserve">- </w:t>
      </w:r>
    </w:p>
    <w:sectPr w:rsidR="00A84D7D" w:rsidRPr="00584AB6" w:rsidSect="00584AB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2218688">
    <w:abstractNumId w:val="8"/>
  </w:num>
  <w:num w:numId="2" w16cid:durableId="109781589">
    <w:abstractNumId w:val="6"/>
  </w:num>
  <w:num w:numId="3" w16cid:durableId="1643803741">
    <w:abstractNumId w:val="5"/>
  </w:num>
  <w:num w:numId="4" w16cid:durableId="321352824">
    <w:abstractNumId w:val="4"/>
  </w:num>
  <w:num w:numId="5" w16cid:durableId="216623609">
    <w:abstractNumId w:val="7"/>
  </w:num>
  <w:num w:numId="6" w16cid:durableId="1967394492">
    <w:abstractNumId w:val="3"/>
  </w:num>
  <w:num w:numId="7" w16cid:durableId="939069757">
    <w:abstractNumId w:val="2"/>
  </w:num>
  <w:num w:numId="8" w16cid:durableId="457071747">
    <w:abstractNumId w:val="1"/>
  </w:num>
  <w:num w:numId="9" w16cid:durableId="184301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4AB6"/>
    <w:rsid w:val="0087564C"/>
    <w:rsid w:val="00A84D7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6F6592"/>
  <w14:defaultImageDpi w14:val="300"/>
  <w15:docId w15:val="{FD342C87-CEA8-4E9A-B0BF-8383B13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田村清敬</cp:lastModifiedBy>
  <cp:revision>2</cp:revision>
  <dcterms:created xsi:type="dcterms:W3CDTF">2013-12-23T23:15:00Z</dcterms:created>
  <dcterms:modified xsi:type="dcterms:W3CDTF">2025-04-03T02:07:00Z</dcterms:modified>
  <cp:category/>
</cp:coreProperties>
</file>