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5556C" w14:textId="77777777" w:rsidR="002F30C5" w:rsidRDefault="00000000">
      <w:pPr>
        <w:pStyle w:val="1"/>
        <w:rPr>
          <w:lang w:eastAsia="ja-JP"/>
        </w:rPr>
      </w:pPr>
      <w:r>
        <w:rPr>
          <w:lang w:eastAsia="ja-JP"/>
        </w:rPr>
        <w:t>忙しさに流されないためのセルフチェックリスト</w:t>
      </w:r>
    </w:p>
    <w:p w14:paraId="764AC20F" w14:textId="77777777" w:rsidR="002F30C5" w:rsidRDefault="00000000">
      <w:pPr>
        <w:rPr>
          <w:lang w:eastAsia="ja-JP"/>
        </w:rPr>
      </w:pPr>
      <w:r>
        <w:rPr>
          <w:lang w:eastAsia="ja-JP"/>
        </w:rPr>
        <w:t>（週に</w:t>
      </w:r>
      <w:r>
        <w:rPr>
          <w:lang w:eastAsia="ja-JP"/>
        </w:rPr>
        <w:t>1</w:t>
      </w:r>
      <w:r>
        <w:rPr>
          <w:lang w:eastAsia="ja-JP"/>
        </w:rPr>
        <w:t>回</w:t>
      </w:r>
      <w:r>
        <w:rPr>
          <w:lang w:eastAsia="ja-JP"/>
        </w:rPr>
        <w:t xml:space="preserve"> or </w:t>
      </w:r>
      <w:r>
        <w:rPr>
          <w:lang w:eastAsia="ja-JP"/>
        </w:rPr>
        <w:t>毎朝</w:t>
      </w:r>
      <w:r>
        <w:rPr>
          <w:lang w:eastAsia="ja-JP"/>
        </w:rPr>
        <w:t>3</w:t>
      </w:r>
      <w:r>
        <w:rPr>
          <w:lang w:eastAsia="ja-JP"/>
        </w:rPr>
        <w:t>分で確認！）</w:t>
      </w:r>
    </w:p>
    <w:p w14:paraId="2D03B1A3" w14:textId="77777777" w:rsidR="002F30C5" w:rsidRDefault="00000000">
      <w:pPr>
        <w:pStyle w:val="21"/>
        <w:rPr>
          <w:lang w:eastAsia="ja-JP"/>
        </w:rPr>
      </w:pPr>
      <w:r>
        <w:rPr>
          <w:lang w:eastAsia="ja-JP"/>
        </w:rPr>
        <w:t>🔹</w:t>
      </w:r>
      <w:r>
        <w:rPr>
          <w:lang w:eastAsia="ja-JP"/>
        </w:rPr>
        <w:t>【</w:t>
      </w:r>
      <w:r>
        <w:rPr>
          <w:lang w:eastAsia="ja-JP"/>
        </w:rPr>
        <w:t>1</w:t>
      </w:r>
      <w:r>
        <w:rPr>
          <w:lang w:eastAsia="ja-JP"/>
        </w:rPr>
        <w:t>】意識のチェック（週はじめに）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2F30C5" w14:paraId="4B37238F" w14:textId="77777777">
        <w:tc>
          <w:tcPr>
            <w:tcW w:w="2880" w:type="dxa"/>
          </w:tcPr>
          <w:p w14:paraId="01C27B2F" w14:textId="77777777" w:rsidR="002F30C5" w:rsidRDefault="00000000">
            <w:r>
              <w:t>質問</w:t>
            </w:r>
          </w:p>
        </w:tc>
        <w:tc>
          <w:tcPr>
            <w:tcW w:w="2880" w:type="dxa"/>
          </w:tcPr>
          <w:p w14:paraId="1CFC59B2" w14:textId="77777777" w:rsidR="002F30C5" w:rsidRDefault="00000000">
            <w:r>
              <w:t>はい</w:t>
            </w:r>
          </w:p>
        </w:tc>
        <w:tc>
          <w:tcPr>
            <w:tcW w:w="2880" w:type="dxa"/>
          </w:tcPr>
          <w:p w14:paraId="1809CE2C" w14:textId="77777777" w:rsidR="002F30C5" w:rsidRDefault="00000000">
            <w:r>
              <w:t>いいえ</w:t>
            </w:r>
          </w:p>
        </w:tc>
      </w:tr>
      <w:tr w:rsidR="002F30C5" w14:paraId="6A24A85D" w14:textId="77777777">
        <w:tc>
          <w:tcPr>
            <w:tcW w:w="2880" w:type="dxa"/>
          </w:tcPr>
          <w:p w14:paraId="1D5BF9EC" w14:textId="77777777" w:rsidR="002F30C5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今週の「大事なこと</w:t>
            </w:r>
            <w:r>
              <w:rPr>
                <w:lang w:eastAsia="ja-JP"/>
              </w:rPr>
              <w:t>3</w:t>
            </w:r>
            <w:r>
              <w:rPr>
                <w:lang w:eastAsia="ja-JP"/>
              </w:rPr>
              <w:t>つ」を決めている</w:t>
            </w:r>
          </w:p>
        </w:tc>
        <w:tc>
          <w:tcPr>
            <w:tcW w:w="2880" w:type="dxa"/>
          </w:tcPr>
          <w:p w14:paraId="6C8F8575" w14:textId="77777777" w:rsidR="002F30C5" w:rsidRDefault="00000000">
            <w:r>
              <w:t>☐</w:t>
            </w:r>
          </w:p>
        </w:tc>
        <w:tc>
          <w:tcPr>
            <w:tcW w:w="2880" w:type="dxa"/>
          </w:tcPr>
          <w:p w14:paraId="58FFD895" w14:textId="77777777" w:rsidR="002F30C5" w:rsidRDefault="00000000">
            <w:r>
              <w:t>☐</w:t>
            </w:r>
          </w:p>
        </w:tc>
      </w:tr>
      <w:tr w:rsidR="002F30C5" w14:paraId="562181F9" w14:textId="77777777">
        <w:tc>
          <w:tcPr>
            <w:tcW w:w="2880" w:type="dxa"/>
          </w:tcPr>
          <w:p w14:paraId="1B5BE8A1" w14:textId="77777777" w:rsidR="002F30C5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自分の時間を</w:t>
            </w:r>
            <w:r>
              <w:rPr>
                <w:lang w:eastAsia="ja-JP"/>
              </w:rPr>
              <w:t>“</w:t>
            </w:r>
            <w:r>
              <w:rPr>
                <w:lang w:eastAsia="ja-JP"/>
              </w:rPr>
              <w:t>自分で選んでいる</w:t>
            </w:r>
            <w:r>
              <w:rPr>
                <w:lang w:eastAsia="ja-JP"/>
              </w:rPr>
              <w:t>”</w:t>
            </w:r>
            <w:r>
              <w:rPr>
                <w:lang w:eastAsia="ja-JP"/>
              </w:rPr>
              <w:t>感覚がある</w:t>
            </w:r>
          </w:p>
        </w:tc>
        <w:tc>
          <w:tcPr>
            <w:tcW w:w="2880" w:type="dxa"/>
          </w:tcPr>
          <w:p w14:paraId="2FF83118" w14:textId="77777777" w:rsidR="002F30C5" w:rsidRDefault="00000000">
            <w:r>
              <w:t>☐</w:t>
            </w:r>
          </w:p>
        </w:tc>
        <w:tc>
          <w:tcPr>
            <w:tcW w:w="2880" w:type="dxa"/>
          </w:tcPr>
          <w:p w14:paraId="5F803FEE" w14:textId="77777777" w:rsidR="002F30C5" w:rsidRDefault="00000000">
            <w:r>
              <w:t>☐</w:t>
            </w:r>
          </w:p>
        </w:tc>
      </w:tr>
      <w:tr w:rsidR="002F30C5" w14:paraId="61F51EEC" w14:textId="77777777">
        <w:tc>
          <w:tcPr>
            <w:tcW w:w="2880" w:type="dxa"/>
          </w:tcPr>
          <w:p w14:paraId="5E84189A" w14:textId="77777777" w:rsidR="002F30C5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「やらなきゃ」ではなく「やりたい」で動けている</w:t>
            </w:r>
          </w:p>
        </w:tc>
        <w:tc>
          <w:tcPr>
            <w:tcW w:w="2880" w:type="dxa"/>
          </w:tcPr>
          <w:p w14:paraId="0CB0C269" w14:textId="77777777" w:rsidR="002F30C5" w:rsidRDefault="00000000">
            <w:r>
              <w:t>☐</w:t>
            </w:r>
          </w:p>
        </w:tc>
        <w:tc>
          <w:tcPr>
            <w:tcW w:w="2880" w:type="dxa"/>
          </w:tcPr>
          <w:p w14:paraId="741EF049" w14:textId="77777777" w:rsidR="002F30C5" w:rsidRDefault="00000000">
            <w:r>
              <w:t>☐</w:t>
            </w:r>
          </w:p>
        </w:tc>
      </w:tr>
    </w:tbl>
    <w:p w14:paraId="13B02E10" w14:textId="77777777" w:rsidR="002F30C5" w:rsidRDefault="00000000">
      <w:pPr>
        <w:pStyle w:val="21"/>
        <w:rPr>
          <w:lang w:eastAsia="ja-JP"/>
        </w:rPr>
      </w:pPr>
      <w:r>
        <w:rPr>
          <w:lang w:eastAsia="ja-JP"/>
        </w:rPr>
        <w:t>🔹</w:t>
      </w:r>
      <w:r>
        <w:rPr>
          <w:lang w:eastAsia="ja-JP"/>
        </w:rPr>
        <w:t>【</w:t>
      </w:r>
      <w:r>
        <w:rPr>
          <w:lang w:eastAsia="ja-JP"/>
        </w:rPr>
        <w:t>2</w:t>
      </w:r>
      <w:r>
        <w:rPr>
          <w:lang w:eastAsia="ja-JP"/>
        </w:rPr>
        <w:t>】行動のチェック（</w:t>
      </w:r>
      <w:r>
        <w:rPr>
          <w:lang w:eastAsia="ja-JP"/>
        </w:rPr>
        <w:t>1</w:t>
      </w:r>
      <w:r>
        <w:rPr>
          <w:lang w:eastAsia="ja-JP"/>
        </w:rPr>
        <w:t>日の終わりに）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2F30C5" w14:paraId="051BADE4" w14:textId="77777777">
        <w:tc>
          <w:tcPr>
            <w:tcW w:w="2880" w:type="dxa"/>
          </w:tcPr>
          <w:p w14:paraId="68E3C59F" w14:textId="77777777" w:rsidR="002F30C5" w:rsidRDefault="00000000">
            <w:r>
              <w:t>質問</w:t>
            </w:r>
          </w:p>
        </w:tc>
        <w:tc>
          <w:tcPr>
            <w:tcW w:w="2880" w:type="dxa"/>
          </w:tcPr>
          <w:p w14:paraId="05214C3E" w14:textId="77777777" w:rsidR="002F30C5" w:rsidRDefault="00000000">
            <w:r>
              <w:t>はい</w:t>
            </w:r>
          </w:p>
        </w:tc>
        <w:tc>
          <w:tcPr>
            <w:tcW w:w="2880" w:type="dxa"/>
          </w:tcPr>
          <w:p w14:paraId="69769414" w14:textId="77777777" w:rsidR="002F30C5" w:rsidRDefault="00000000">
            <w:r>
              <w:t>いいえ</w:t>
            </w:r>
          </w:p>
        </w:tc>
      </w:tr>
      <w:tr w:rsidR="002F30C5" w14:paraId="6DB1E165" w14:textId="77777777">
        <w:tc>
          <w:tcPr>
            <w:tcW w:w="2880" w:type="dxa"/>
          </w:tcPr>
          <w:p w14:paraId="11EAC984" w14:textId="77777777" w:rsidR="002F30C5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今日やってよかったことを思い出せる</w:t>
            </w:r>
          </w:p>
        </w:tc>
        <w:tc>
          <w:tcPr>
            <w:tcW w:w="2880" w:type="dxa"/>
          </w:tcPr>
          <w:p w14:paraId="77417D94" w14:textId="77777777" w:rsidR="002F30C5" w:rsidRDefault="00000000">
            <w:r>
              <w:t>☐</w:t>
            </w:r>
          </w:p>
        </w:tc>
        <w:tc>
          <w:tcPr>
            <w:tcW w:w="2880" w:type="dxa"/>
          </w:tcPr>
          <w:p w14:paraId="267B928D" w14:textId="77777777" w:rsidR="002F30C5" w:rsidRDefault="00000000">
            <w:r>
              <w:t>☐</w:t>
            </w:r>
          </w:p>
        </w:tc>
      </w:tr>
      <w:tr w:rsidR="002F30C5" w14:paraId="0230410E" w14:textId="77777777">
        <w:tc>
          <w:tcPr>
            <w:tcW w:w="2880" w:type="dxa"/>
          </w:tcPr>
          <w:p w14:paraId="5C20C60B" w14:textId="77777777" w:rsidR="002F30C5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無意識に使った時間（</w:t>
            </w:r>
            <w:r>
              <w:rPr>
                <w:lang w:eastAsia="ja-JP"/>
              </w:rPr>
              <w:t>SNS</w:t>
            </w:r>
            <w:r>
              <w:rPr>
                <w:lang w:eastAsia="ja-JP"/>
              </w:rPr>
              <w:t>・ネットなど）を把握している</w:t>
            </w:r>
          </w:p>
        </w:tc>
        <w:tc>
          <w:tcPr>
            <w:tcW w:w="2880" w:type="dxa"/>
          </w:tcPr>
          <w:p w14:paraId="705A72A1" w14:textId="77777777" w:rsidR="002F30C5" w:rsidRDefault="00000000">
            <w:r>
              <w:t>☐</w:t>
            </w:r>
          </w:p>
        </w:tc>
        <w:tc>
          <w:tcPr>
            <w:tcW w:w="2880" w:type="dxa"/>
          </w:tcPr>
          <w:p w14:paraId="58EC7423" w14:textId="77777777" w:rsidR="002F30C5" w:rsidRDefault="00000000">
            <w:r>
              <w:t>☐</w:t>
            </w:r>
          </w:p>
        </w:tc>
      </w:tr>
      <w:tr w:rsidR="002F30C5" w14:paraId="0BF7D325" w14:textId="77777777">
        <w:tc>
          <w:tcPr>
            <w:tcW w:w="2880" w:type="dxa"/>
          </w:tcPr>
          <w:p w14:paraId="103C5D80" w14:textId="77777777" w:rsidR="002F30C5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「空白の時間」またはひと息つく時間があった</w:t>
            </w:r>
          </w:p>
        </w:tc>
        <w:tc>
          <w:tcPr>
            <w:tcW w:w="2880" w:type="dxa"/>
          </w:tcPr>
          <w:p w14:paraId="76DBBFCE" w14:textId="77777777" w:rsidR="002F30C5" w:rsidRDefault="00000000">
            <w:r>
              <w:t>☐</w:t>
            </w:r>
          </w:p>
        </w:tc>
        <w:tc>
          <w:tcPr>
            <w:tcW w:w="2880" w:type="dxa"/>
          </w:tcPr>
          <w:p w14:paraId="675A3D8A" w14:textId="77777777" w:rsidR="002F30C5" w:rsidRDefault="00000000">
            <w:r>
              <w:t>☐</w:t>
            </w:r>
          </w:p>
        </w:tc>
      </w:tr>
    </w:tbl>
    <w:p w14:paraId="3D6BD728" w14:textId="77777777" w:rsidR="002F30C5" w:rsidRDefault="00000000">
      <w:pPr>
        <w:pStyle w:val="21"/>
        <w:rPr>
          <w:lang w:eastAsia="ja-JP"/>
        </w:rPr>
      </w:pPr>
      <w:r>
        <w:rPr>
          <w:lang w:eastAsia="ja-JP"/>
        </w:rPr>
        <w:t>🔹</w:t>
      </w:r>
      <w:r>
        <w:rPr>
          <w:lang w:eastAsia="ja-JP"/>
        </w:rPr>
        <w:t>【</w:t>
      </w:r>
      <w:r>
        <w:rPr>
          <w:lang w:eastAsia="ja-JP"/>
        </w:rPr>
        <w:t>3</w:t>
      </w:r>
      <w:r>
        <w:rPr>
          <w:lang w:eastAsia="ja-JP"/>
        </w:rPr>
        <w:t>】改善のヒント（週末にふりかえり）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2F30C5" w14:paraId="4FDF993F" w14:textId="77777777">
        <w:tc>
          <w:tcPr>
            <w:tcW w:w="4320" w:type="dxa"/>
          </w:tcPr>
          <w:p w14:paraId="6D29F385" w14:textId="77777777" w:rsidR="002F30C5" w:rsidRDefault="00000000">
            <w:r>
              <w:t>内容</w:t>
            </w:r>
          </w:p>
        </w:tc>
        <w:tc>
          <w:tcPr>
            <w:tcW w:w="4320" w:type="dxa"/>
          </w:tcPr>
          <w:p w14:paraId="7D7014EC" w14:textId="77777777" w:rsidR="002F30C5" w:rsidRDefault="00000000">
            <w:r>
              <w:t>記入欄</w:t>
            </w:r>
          </w:p>
        </w:tc>
      </w:tr>
      <w:tr w:rsidR="002F30C5" w14:paraId="4490F7A8" w14:textId="77777777">
        <w:tc>
          <w:tcPr>
            <w:tcW w:w="4320" w:type="dxa"/>
          </w:tcPr>
          <w:p w14:paraId="5006D4EF" w14:textId="77777777" w:rsidR="002F30C5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今週、ムダだった／減らしたい時間は？</w:t>
            </w:r>
          </w:p>
        </w:tc>
        <w:tc>
          <w:tcPr>
            <w:tcW w:w="4320" w:type="dxa"/>
          </w:tcPr>
          <w:p w14:paraId="3123C6DE" w14:textId="77777777" w:rsidR="002F30C5" w:rsidRDefault="00000000">
            <w:r>
              <w:t>_____________________________</w:t>
            </w:r>
          </w:p>
        </w:tc>
      </w:tr>
      <w:tr w:rsidR="002F30C5" w14:paraId="10EC09AD" w14:textId="77777777">
        <w:tc>
          <w:tcPr>
            <w:tcW w:w="4320" w:type="dxa"/>
          </w:tcPr>
          <w:p w14:paraId="0879CD0A" w14:textId="77777777" w:rsidR="002F30C5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逆に、心地よかった／充実していた時間は？</w:t>
            </w:r>
          </w:p>
        </w:tc>
        <w:tc>
          <w:tcPr>
            <w:tcW w:w="4320" w:type="dxa"/>
          </w:tcPr>
          <w:p w14:paraId="43BBA66A" w14:textId="77777777" w:rsidR="002F30C5" w:rsidRDefault="00000000">
            <w:r>
              <w:t>_____________________________</w:t>
            </w:r>
          </w:p>
        </w:tc>
      </w:tr>
      <w:tr w:rsidR="002F30C5" w14:paraId="288B2584" w14:textId="77777777">
        <w:tc>
          <w:tcPr>
            <w:tcW w:w="4320" w:type="dxa"/>
          </w:tcPr>
          <w:p w14:paraId="4A3BEB2B" w14:textId="77777777" w:rsidR="002F30C5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来週、取り入れたい「時間の使い方」は？</w:t>
            </w:r>
          </w:p>
        </w:tc>
        <w:tc>
          <w:tcPr>
            <w:tcW w:w="4320" w:type="dxa"/>
          </w:tcPr>
          <w:p w14:paraId="77B9A8BC" w14:textId="77777777" w:rsidR="002F30C5" w:rsidRDefault="00000000">
            <w:r>
              <w:t>_____________________________</w:t>
            </w:r>
          </w:p>
        </w:tc>
      </w:tr>
    </w:tbl>
    <w:p w14:paraId="7D2AFE1C" w14:textId="52F4025B" w:rsidR="002F30C5" w:rsidRDefault="00000000" w:rsidP="001F2B69">
      <w:pPr>
        <w:pStyle w:val="a0"/>
        <w:numPr>
          <w:ilvl w:val="0"/>
          <w:numId w:val="0"/>
        </w:numPr>
        <w:ind w:left="360" w:hanging="360"/>
      </w:pPr>
      <w:r>
        <w:t xml:space="preserve">📌 </w:t>
      </w:r>
      <w:r>
        <w:t>使い方のコツ：</w:t>
      </w:r>
    </w:p>
    <w:p w14:paraId="75636B1C" w14:textId="77777777" w:rsidR="002F30C5" w:rsidRDefault="00000000">
      <w:pPr>
        <w:pStyle w:val="a0"/>
        <w:rPr>
          <w:lang w:eastAsia="ja-JP"/>
        </w:rPr>
      </w:pPr>
      <w:r>
        <w:rPr>
          <w:lang w:eastAsia="ja-JP"/>
        </w:rPr>
        <w:t>最初は「全部</w:t>
      </w:r>
      <w:r>
        <w:rPr>
          <w:lang w:eastAsia="ja-JP"/>
        </w:rPr>
        <w:t>YES</w:t>
      </w:r>
      <w:r>
        <w:rPr>
          <w:lang w:eastAsia="ja-JP"/>
        </w:rPr>
        <w:t>でなくて</w:t>
      </w:r>
      <w:r>
        <w:rPr>
          <w:lang w:eastAsia="ja-JP"/>
        </w:rPr>
        <w:t>OK</w:t>
      </w:r>
      <w:r>
        <w:rPr>
          <w:lang w:eastAsia="ja-JP"/>
        </w:rPr>
        <w:t>」</w:t>
      </w:r>
    </w:p>
    <w:p w14:paraId="02110397" w14:textId="77777777" w:rsidR="002F30C5" w:rsidRDefault="00000000">
      <w:pPr>
        <w:pStyle w:val="a0"/>
        <w:rPr>
          <w:lang w:eastAsia="ja-JP"/>
        </w:rPr>
      </w:pPr>
      <w:r>
        <w:rPr>
          <w:lang w:eastAsia="ja-JP"/>
        </w:rPr>
        <w:t>自分を責めるためではなく、</w:t>
      </w:r>
      <w:r>
        <w:rPr>
          <w:lang w:eastAsia="ja-JP"/>
        </w:rPr>
        <w:t>“</w:t>
      </w:r>
      <w:r>
        <w:rPr>
          <w:lang w:eastAsia="ja-JP"/>
        </w:rPr>
        <w:t>意識を戻すためのメモ</w:t>
      </w:r>
      <w:r>
        <w:rPr>
          <w:lang w:eastAsia="ja-JP"/>
        </w:rPr>
        <w:t>”</w:t>
      </w:r>
      <w:r>
        <w:rPr>
          <w:lang w:eastAsia="ja-JP"/>
        </w:rPr>
        <w:t>として使いましょう</w:t>
      </w:r>
    </w:p>
    <w:p w14:paraId="61C3796A" w14:textId="77777777" w:rsidR="002F30C5" w:rsidRDefault="00000000">
      <w:pPr>
        <w:pStyle w:val="a0"/>
        <w:rPr>
          <w:lang w:eastAsia="ja-JP"/>
        </w:rPr>
      </w:pPr>
      <w:r>
        <w:rPr>
          <w:lang w:eastAsia="ja-JP"/>
        </w:rPr>
        <w:t>手帳・ノート・</w:t>
      </w:r>
      <w:r>
        <w:rPr>
          <w:lang w:eastAsia="ja-JP"/>
        </w:rPr>
        <w:t>Google</w:t>
      </w:r>
      <w:r>
        <w:rPr>
          <w:lang w:eastAsia="ja-JP"/>
        </w:rPr>
        <w:t>カレンダーなどと一緒にルーチン化すると効果</w:t>
      </w:r>
      <w:r>
        <w:rPr>
          <w:lang w:eastAsia="ja-JP"/>
        </w:rPr>
        <w:t>UP</w:t>
      </w:r>
    </w:p>
    <w:sectPr w:rsidR="002F30C5" w:rsidSect="001F2B69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58220917">
    <w:abstractNumId w:val="8"/>
  </w:num>
  <w:num w:numId="2" w16cid:durableId="47264977">
    <w:abstractNumId w:val="6"/>
  </w:num>
  <w:num w:numId="3" w16cid:durableId="1678462737">
    <w:abstractNumId w:val="5"/>
  </w:num>
  <w:num w:numId="4" w16cid:durableId="260188269">
    <w:abstractNumId w:val="4"/>
  </w:num>
  <w:num w:numId="5" w16cid:durableId="46995954">
    <w:abstractNumId w:val="7"/>
  </w:num>
  <w:num w:numId="6" w16cid:durableId="1692412885">
    <w:abstractNumId w:val="3"/>
  </w:num>
  <w:num w:numId="7" w16cid:durableId="881022344">
    <w:abstractNumId w:val="2"/>
  </w:num>
  <w:num w:numId="8" w16cid:durableId="149176536">
    <w:abstractNumId w:val="1"/>
  </w:num>
  <w:num w:numId="9" w16cid:durableId="182295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640C"/>
    <w:rsid w:val="00034616"/>
    <w:rsid w:val="0006063C"/>
    <w:rsid w:val="0015074B"/>
    <w:rsid w:val="001F2B69"/>
    <w:rsid w:val="0029639D"/>
    <w:rsid w:val="002F30C5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BD47E6"/>
  <w14:defaultImageDpi w14:val="300"/>
  <w15:docId w15:val="{4027B496-73A1-4CD8-8077-C6FDBDCC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田村清敬</cp:lastModifiedBy>
  <cp:revision>2</cp:revision>
  <dcterms:created xsi:type="dcterms:W3CDTF">2013-12-23T23:15:00Z</dcterms:created>
  <dcterms:modified xsi:type="dcterms:W3CDTF">2025-04-04T02:55:00Z</dcterms:modified>
  <cp:category/>
</cp:coreProperties>
</file>